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78BA" w14:textId="77777777" w:rsidR="00BE7F85" w:rsidRDefault="00000000">
      <w:pPr>
        <w:pStyle w:val="Heading1"/>
      </w:pPr>
      <w:r>
        <w:t>California Consumer Privacy Act (CCPA) Request Form</w:t>
      </w:r>
    </w:p>
    <w:p w14:paraId="0A0A754E" w14:textId="77777777" w:rsidR="00BE7F85" w:rsidRDefault="00000000">
      <w:r>
        <w:t>If you are a California resident, you may submit a request under the California Consumer Privacy Act (CCPA) to access, delete, correct, or opt out of the sale or sharing of your personal information. Please complete this form and submit it to our privacy team.</w:t>
      </w:r>
    </w:p>
    <w:p w14:paraId="4E42DD05" w14:textId="77777777" w:rsidR="00BE7F85" w:rsidRDefault="00000000">
      <w:pPr>
        <w:pStyle w:val="Heading2"/>
      </w:pPr>
      <w:r>
        <w:t>Personal Information</w:t>
      </w:r>
    </w:p>
    <w:p w14:paraId="7625DEAE" w14:textId="77777777" w:rsidR="00BE7F85" w:rsidRDefault="00000000">
      <w:r>
        <w:t>Full Name: ____________________________________________</w:t>
      </w:r>
    </w:p>
    <w:p w14:paraId="25DCBF8F" w14:textId="77777777" w:rsidR="00BE7F85" w:rsidRDefault="00000000">
      <w:r>
        <w:t>Email Address: ____________________________________________</w:t>
      </w:r>
    </w:p>
    <w:p w14:paraId="20AD9EA7" w14:textId="77777777" w:rsidR="00BE7F85" w:rsidRDefault="00000000">
      <w:r>
        <w:t>Phone Number (optional): ___________________________________</w:t>
      </w:r>
    </w:p>
    <w:p w14:paraId="3FAC2E01" w14:textId="77777777" w:rsidR="00BE7F85" w:rsidRDefault="00000000">
      <w:r>
        <w:t>Address (optional): ________________________________________</w:t>
      </w:r>
    </w:p>
    <w:p w14:paraId="4B6DC530" w14:textId="77777777" w:rsidR="00BE7F85" w:rsidRDefault="00000000">
      <w:pPr>
        <w:pStyle w:val="Heading2"/>
      </w:pPr>
      <w:r>
        <w:t>Type of Request</w:t>
      </w:r>
    </w:p>
    <w:p w14:paraId="4D32A0B2" w14:textId="77777777" w:rsidR="00BE7F85" w:rsidRDefault="00000000">
      <w:r>
        <w:t>Please check the appropriate box(es):</w:t>
      </w:r>
    </w:p>
    <w:p w14:paraId="2A4BB9D6" w14:textId="77777777" w:rsidR="00BE7F85" w:rsidRDefault="00000000">
      <w:r>
        <w:t>[ ] Request to Access My Personal Information</w:t>
      </w:r>
    </w:p>
    <w:p w14:paraId="3625132C" w14:textId="77777777" w:rsidR="00BE7F85" w:rsidRDefault="00000000">
      <w:r>
        <w:t>[ ] Request to Delete My Personal Information</w:t>
      </w:r>
    </w:p>
    <w:p w14:paraId="475D3CF3" w14:textId="77777777" w:rsidR="00BE7F85" w:rsidRDefault="00000000">
      <w:r>
        <w:t>[ ] Request to Correct My Personal Information</w:t>
      </w:r>
    </w:p>
    <w:p w14:paraId="5EF8186F" w14:textId="77777777" w:rsidR="00BE7F85" w:rsidRDefault="00000000">
      <w:r>
        <w:t>[ ] Request to Opt-Out of the Sale or Sharing of My Personal Information</w:t>
      </w:r>
    </w:p>
    <w:p w14:paraId="6ECE3236" w14:textId="77777777" w:rsidR="00BE7F85" w:rsidRDefault="00000000">
      <w:r>
        <w:t>[ ] Request to Limit Use of My Sensitive Personal Information</w:t>
      </w:r>
    </w:p>
    <w:p w14:paraId="7769444A" w14:textId="77777777" w:rsidR="00BE7F85" w:rsidRDefault="00000000">
      <w:pPr>
        <w:pStyle w:val="Heading2"/>
      </w:pPr>
      <w:r>
        <w:t>Additional Information</w:t>
      </w:r>
    </w:p>
    <w:p w14:paraId="1C6DC2B2" w14:textId="77777777" w:rsidR="00BE7F85" w:rsidRDefault="00000000">
      <w:r>
        <w:t>Please provide any additional information that may help us locate your records or clarify your request (optional):</w:t>
      </w:r>
    </w:p>
    <w:p w14:paraId="39D2EB39" w14:textId="77777777" w:rsidR="00BE7F85" w:rsidRDefault="00000000">
      <w:r>
        <w:t>___________________________________________________________</w:t>
      </w:r>
    </w:p>
    <w:p w14:paraId="6B96CB43" w14:textId="77777777" w:rsidR="00BE7F85" w:rsidRDefault="00000000">
      <w:r>
        <w:t>___________________________________________________________</w:t>
      </w:r>
    </w:p>
    <w:p w14:paraId="1300B637" w14:textId="77777777" w:rsidR="00BE7F85" w:rsidRDefault="00000000">
      <w:r>
        <w:t>___________________________________________________________</w:t>
      </w:r>
    </w:p>
    <w:p w14:paraId="1D5B0C9D" w14:textId="77777777" w:rsidR="00BE7F85" w:rsidRDefault="00000000">
      <w:pPr>
        <w:pStyle w:val="Heading2"/>
      </w:pPr>
      <w:r>
        <w:t>Verification of Identity</w:t>
      </w:r>
    </w:p>
    <w:p w14:paraId="48FF9217" w14:textId="77777777" w:rsidR="00BE7F85" w:rsidRDefault="00000000">
      <w:r>
        <w:t>To protect your privacy, we may need to verify your identity before processing your request. We will contact you at the email address provided to request additional information if necessary.</w:t>
      </w:r>
    </w:p>
    <w:p w14:paraId="0F9458E5" w14:textId="77777777" w:rsidR="00BE7F85" w:rsidRDefault="00000000">
      <w:pPr>
        <w:pStyle w:val="Heading2"/>
      </w:pPr>
      <w:r>
        <w:t>Acknowledgment</w:t>
      </w:r>
    </w:p>
    <w:p w14:paraId="4923092E" w14:textId="77777777" w:rsidR="00BE7F85" w:rsidRDefault="00000000">
      <w:r>
        <w:t>I declare under penalty of perjury that I am the individual whose name appears above or that I am authorized to make this request on their behalf.</w:t>
      </w:r>
    </w:p>
    <w:p w14:paraId="615B41E0" w14:textId="77777777" w:rsidR="00BE7F85" w:rsidRDefault="00000000">
      <w:pPr>
        <w:pStyle w:val="Heading2"/>
      </w:pPr>
      <w:r>
        <w:lastRenderedPageBreak/>
        <w:t>Submission Instructions</w:t>
      </w:r>
    </w:p>
    <w:p w14:paraId="04FB14CE" w14:textId="02C398F7" w:rsidR="00BE7F85" w:rsidRDefault="00000000">
      <w:r>
        <w:t>We will acknowledge receipt of your request within 10 business days and respond within 45 days (or as required by law). If additional time is needed, we will notify you.</w:t>
      </w:r>
    </w:p>
    <w:p w14:paraId="2F59E1ED" w14:textId="77777777" w:rsidR="00BE7F85" w:rsidRDefault="00000000">
      <w:r>
        <w:t>Note: Completing this form does not guarantee that your request will be fulfilled. We will evaluate and respond to all verifiable consumer requests in accordance with applicable laws.</w:t>
      </w:r>
    </w:p>
    <w:sectPr w:rsidR="00BE7F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0317167">
    <w:abstractNumId w:val="8"/>
  </w:num>
  <w:num w:numId="2" w16cid:durableId="920942217">
    <w:abstractNumId w:val="6"/>
  </w:num>
  <w:num w:numId="3" w16cid:durableId="1451440500">
    <w:abstractNumId w:val="5"/>
  </w:num>
  <w:num w:numId="4" w16cid:durableId="1277642530">
    <w:abstractNumId w:val="4"/>
  </w:num>
  <w:num w:numId="5" w16cid:durableId="992216121">
    <w:abstractNumId w:val="7"/>
  </w:num>
  <w:num w:numId="6" w16cid:durableId="1189491093">
    <w:abstractNumId w:val="3"/>
  </w:num>
  <w:num w:numId="7" w16cid:durableId="1223836062">
    <w:abstractNumId w:val="2"/>
  </w:num>
  <w:num w:numId="8" w16cid:durableId="975718459">
    <w:abstractNumId w:val="1"/>
  </w:num>
  <w:num w:numId="9" w16cid:durableId="131753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721C"/>
    <w:rsid w:val="0029639D"/>
    <w:rsid w:val="00326F90"/>
    <w:rsid w:val="00577A6B"/>
    <w:rsid w:val="00AA1D8D"/>
    <w:rsid w:val="00B47730"/>
    <w:rsid w:val="00BE7F8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8DC34"/>
  <w14:defaultImageDpi w14:val="300"/>
  <w15:docId w15:val="{193C360C-5AE8-49AD-8047-8D95AEDC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Stacy Lucarelli</cp:lastModifiedBy>
  <cp:revision>2</cp:revision>
  <dcterms:created xsi:type="dcterms:W3CDTF">2025-11-10T21:24:00Z</dcterms:created>
  <dcterms:modified xsi:type="dcterms:W3CDTF">2025-11-10T21:24:00Z</dcterms:modified>
  <cp:category/>
</cp:coreProperties>
</file>